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书名：双城莫德惠自订年谱</w:t>
      </w:r>
    </w:p>
    <w:p>
      <w:r>
        <w:t>作者：&lt;font color=Red&gt;莫&lt;/font&gt;德惠著</w:t>
      </w:r>
    </w:p>
    <w:p>
      <w:r>
        <w:t>出版社：台湾商务印书馆,民国57.12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双城莫德惠自订年谱 评论地址：https://www.jiaokey.com/book/detail/13134804.html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