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书名：张国焘夫人回忆录  原名：往事如烟</w:t>
      </w:r>
    </w:p>
    <w:p>
      <w:r>
        <w:t>作者：杨子烈著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张国焘夫人回忆录  原名：往事如烟 评论地址：https://www.jiaokey.com/book/detail/13134931.html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