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廖仲恺与广东革命政府  1911-1925</w:t>
      </w:r>
    </w:p>
    <w:p>
      <w:r>
        <w:rPr>
          <w:rFonts w:ascii="宋体" w:hAnsi="宋体" w:eastAsia="宋体"/>
          <w:sz w:val="24"/>
        </w:rPr>
        <w:t>林玲玲著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廖仲恺与广东革命政府  1911-1925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本书出售、求购地址：https://www.jiaokey.com/book/detail/13134957.html</w:t>
      </w:r>
    </w:p>
    <w:p>
      <w:r>
        <w:t>更多相关图书推荐：https://www.jiaokey.com</w:t>
      </w:r>
    </w:p>
    <w:p>
      <w:r>
        <w:t>林玲玲著 其他作品：https://www.jiaokey.com/tag/林玲玲著.html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关键词搜索：https://www.jiaokey.com/tag/廖仲恺与广东革命政府  1911-1925.html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