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书名：中外文库  8  慈禧与珍妃</w:t>
      </w:r>
    </w:p>
    <w:p>
      <w:r>
        <w:t>作者：章群榖等著；王成圣主编</w:t>
      </w:r>
    </w:p>
    <w:p>
      <w:r>
        <w:t>出版社：中外图书出版社,民国63.04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中外文库  8  慈禧与珍妃 评论地址：https://www.jiaokey.com/book/detail/13134985.html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