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山水清晖  王翚及其家族画艺</w:t>
      </w:r>
    </w:p>
    <w:p>
      <w:r>
        <w:rPr>
          <w:rFonts w:ascii="宋体" w:hAnsi="宋体" w:eastAsia="宋体"/>
          <w:sz w:val="24"/>
        </w:rPr>
        <w:t>于富春著；余辉主编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山水清晖  王翚及其家族画艺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于富春著；余辉主编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石头出版股份有限公司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本书出售、求购地址：https://www.jiaokey.com/book/detail/13135019.html</w:t>
      </w:r>
    </w:p>
    <w:p>
      <w:r>
        <w:t>更多相关图书推荐：https://www.jiaokey.com</w:t>
      </w:r>
    </w:p>
    <w:p>
      <w:r>
        <w:t>于富春著；余辉主编 其他作品：https://www.jiaokey.com/tag/于富春著；余辉主编.html</w:t>
      </w:r>
    </w:p>
    <w:p>
      <w:r>
        <w:t>石头出版股份有限公司 出版图书：https://www.jiaokey.com/tag/石头出版股份有限公司.html</w:t>
      </w:r>
    </w:p>
    <w:p>
      <w:r>
        <w:t>关键词搜索：https://www.jiaokey.com/tag/山水清晖  王翚及其家族画艺.html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