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书名：阳光灿烂的冬季  英汉双语珍藏版</w:t>
      </w:r>
    </w:p>
    <w:p>
      <w:r>
        <w:t>作者：（美）康迪特著；（美）奥沙利文，张文献编著</w:t>
      </w:r>
    </w:p>
    <w:p>
      <w:r>
        <w:t>出版社：上海:上海大学出版社,2012.05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阳光灿烂的冬季  英汉双语珍藏版 评论地址：https://www.jiaokey.com/book/detail/13135048.html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