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书名：台湾当代美术的文化生态研究  乱象与主流</w:t>
      </w:r>
    </w:p>
    <w:p>
      <w:r>
        <w:t>作者：陈明著</w:t>
      </w:r>
    </w:p>
    <w:p>
      <w:r>
        <w:t>出版社：合肥：安徽美术出版社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台湾当代美术的文化生态研究  乱象与主流 评论地址：https://www.jiaokey.com/book/detail/13135049.html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