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书名：每个怨里都有感恩</w:t>
      </w:r>
    </w:p>
    <w:p>
      <w:r>
        <w:t>作者：（美）刘墉著</w:t>
      </w:r>
    </w:p>
    <w:p>
      <w:r>
        <w:t>出版社：天津:天津教育出版社,2012.04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每个怨里都有感恩 评论地址：https://www.jiaokey.com/book/detail/13135051.html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