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  百科版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  百科版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本书出售、求购地址：https://www.jiaokey.com/book/detail/13135167.html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关键词搜索：https://www.jiaokey.com/tag/日常生活  百科版.html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