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书名：王焕勋教育文集</w:t>
      </w:r>
    </w:p>
    <w:p>
      <w:r>
        <w:t>作者：黄济，劳凯声分册主编；顾明远丛书主编；袁振国，朱永新，张胜勇丛书副主编</w:t>
      </w:r>
    </w:p>
    <w:p>
      <w:r>
        <w:t>出版社：南京：江苏教育出版社；凤凰出版传媒集团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王焕勋教育文集 评论地址：https://www.jiaokey.com/book/detail/13135256.html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