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书名：合作与共进  基督教高等教育合作组织对华活动研究  1922-1951</w:t>
      </w:r>
    </w:p>
    <w:p>
      <w:r>
        <w:t>作者：肖会平著；周洪宇主编</w:t>
      </w:r>
    </w:p>
    <w:p>
      <w:r>
        <w:t>出版社：济南：山东教育出版社</w:t>
      </w:r>
    </w:p>
    <w:p>
      <w:r>
        <w:t>出版日期：2009.11</w:t>
      </w:r>
    </w:p>
    <w:p>
      <w:r>
        <w:t>总页数：472</w:t>
      </w:r>
    </w:p>
    <w:p>
      <w:r>
        <w:t>更多请访问教客网: www.jiaokey.com</w:t>
      </w:r>
    </w:p>
    <w:p>
      <w:r>
        <w:t>合作与共进  基督教高等教育合作组织对华活动研究  1922-1951 评论地址：https://www.jiaokey.com/book/detail/13135293.html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