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书名：朱智贤教育文集</w:t>
      </w:r>
    </w:p>
    <w:p>
      <w:r>
        <w:t>作者：林崇德分册主编；顾明远丛书主编；袁振国，朱永新，张胜勇丛书副主编</w:t>
      </w:r>
    </w:p>
    <w:p>
      <w:r>
        <w:t>出版社：南京：江苏教育出版社</w:t>
      </w:r>
    </w:p>
    <w:p>
      <w:r>
        <w:t>出版日期：2011</w:t>
      </w:r>
    </w:p>
    <w:p>
      <w:r>
        <w:t>总页数：492</w:t>
      </w:r>
    </w:p>
    <w:p>
      <w:r>
        <w:t>更多请访问教客网: www.jiaokey.com</w:t>
      </w:r>
    </w:p>
    <w:p>
      <w:r>
        <w:t>朱智贤教育文集 评论地址：https://www.jiaokey.com/book/detail/13135340.html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