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书名：我和我的那些小野兽  粘巴达和森林幼儿园的故事</w:t>
      </w:r>
    </w:p>
    <w:p>
      <w:r>
        <w:t>作者：&lt;font color=Red&gt;粘&lt;/font&gt;峻熊著</w:t>
      </w:r>
    </w:p>
    <w:p>
      <w:r>
        <w:t>出版社：北京:首都师范大学出版社,2011.06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我和我的那些小野兽  粘巴达和森林幼儿园的故事 评论地址：https://www.jiaokey.com/book/detail/13135352.html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