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书名：往事萦梦</w:t>
      </w:r>
    </w:p>
    <w:p>
      <w:r>
        <w:t>作者：武汉市蔡甸区诗词楹联学会编</w:t>
      </w:r>
    </w:p>
    <w:p>
      <w:r>
        <w:t>出版社：2010.12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往事萦梦 评论地址：https://www.jiaokey.com/book/detail/13135386.html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