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书名：知音故里  笔墨心迹  陈昌虎书法篆刻集</w:t>
      </w:r>
    </w:p>
    <w:p>
      <w:r>
        <w:t>作者：武汉市蔡甸区书画摄影协会</w:t>
      </w:r>
    </w:p>
    <w:p>
      <w:r>
        <w:t>出版社：</w:t>
      </w:r>
    </w:p>
    <w:p>
      <w:r>
        <w:t>出版日期：2006</w:t>
      </w:r>
    </w:p>
    <w:p>
      <w:r>
        <w:t>总页数：83</w:t>
      </w:r>
    </w:p>
    <w:p>
      <w:r>
        <w:t>更多请访问教客网: www.jiaokey.com</w:t>
      </w:r>
    </w:p>
    <w:p>
      <w:r>
        <w:t>知音故里  笔墨心迹  陈昌虎书法篆刻集 评论地址：https://www.jiaokey.com/book/detail/13135527.html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