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书名：何红仿  勤政廉政事迹展</w:t>
      </w:r>
    </w:p>
    <w:p>
      <w:r>
        <w:t>作者：中共武汉市蔡甸区委员会，武汉市蔡甸区人民政府</w:t>
      </w:r>
    </w:p>
    <w:p>
      <w:r>
        <w:t>出版社：</w:t>
      </w:r>
    </w:p>
    <w:p>
      <w:r>
        <w:t>出版日期：2007.09</w:t>
      </w:r>
    </w:p>
    <w:p>
      <w:r>
        <w:t>总页数：63</w:t>
      </w:r>
    </w:p>
    <w:p>
      <w:r>
        <w:t>更多请访问教客网: www.jiaokey.com</w:t>
      </w:r>
    </w:p>
    <w:p>
      <w:r>
        <w:t>何红仿  勤政廉政事迹展 评论地址：https://www.jiaokey.com/book/detail/13135564.html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