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社会经济发展史</w:t>
      </w:r>
    </w:p>
    <w:p>
      <w:r>
        <w:rPr>
          <w:rFonts w:ascii="宋体" w:hAnsi="宋体" w:eastAsia="宋体"/>
          <w:sz w:val="24"/>
        </w:rPr>
        <w:t>（德）莱姆斯（Wilhelm Reimes）著；李季译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（德）莱姆斯（Wilhelm Reimes）著；李季译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本书出售、求购地址：https://www.jiaokey.com/book/detail/13136157.html</w:t>
      </w:r>
    </w:p>
    <w:p>
      <w:r>
        <w:t>更多相关图书推荐：https://www.jiaokey.com</w:t>
      </w:r>
    </w:p>
    <w:p>
      <w:r>
        <w:t>（德）莱姆斯（Wilhelm Reimes）著；李季译 其他作品：https://www.jiaokey.com/tag/（德）莱姆斯（Wilhelm Reimes）著；李季译.html</w:t>
      </w:r>
    </w:p>
    <w:p>
      <w:r>
        <w:t>亚东图书馆 出版图书：https://www.jiaokey.com/tag/亚东图书馆.html</w:t>
      </w:r>
    </w:p>
    <w:p>
      <w:r>
        <w:t>关键词搜索：https://www.jiaokey.com/tag/社会经济发展史.html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