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2014年考研英语新教程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2014年考研英语新教程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本书出售、求购地址：https://www.jiaokey.com/book/detail/13136382.html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关键词搜索：https://www.jiaokey.com/tag/2014年考研英语新教程.html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