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日内交易新秘籍  看准趋势 轻松获利</w:t>
      </w:r>
    </w:p>
    <w:p>
      <w:r>
        <w:rPr>
          <w:rFonts w:ascii="宋体" w:hAnsi="宋体" w:eastAsia="宋体"/>
          <w:sz w:val="24"/>
        </w:rPr>
        <w:t>（美）迈克尔·贾丁著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日内交易新秘籍  看准趋势 轻松获利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（美）迈克尔·贾丁著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本书出售、求购地址：https://www.jiaokey.com/book/detail/13136409.html</w:t>
      </w:r>
    </w:p>
    <w:p>
      <w:r>
        <w:t>更多相关图书推荐：https://www.jiaokey.com</w:t>
      </w:r>
    </w:p>
    <w:p>
      <w:r>
        <w:t>（美）迈克尔·贾丁著 其他作品：https://www.jiaokey.com/tag/（美）迈克尔·贾丁著.html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关键词搜索：https://www.jiaokey.com/tag/日内交易新秘籍  看准趋势 轻松获利.html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