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书名：跟鬼谷子学立世谋略</w:t>
      </w:r>
    </w:p>
    <w:p>
      <w:r>
        <w:t>作者：刘广云编著</w:t>
      </w:r>
    </w:p>
    <w:p>
      <w:r>
        <w:t>出版社：北京：中国城市出版社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跟鬼谷子学立世谋略 评论地址：https://www.jiaokey.com/book/detail/13136416.html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