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书名：孩子喜欢对着干 父母应该这样管  美国父母这样管教不伤害孩子个性</w:t>
      </w:r>
    </w:p>
    <w:p>
      <w:r>
        <w:t>作者：（美）道格拉斯·A.莱利著Douglas A. Riley</w:t>
      </w:r>
    </w:p>
    <w:p>
      <w:r>
        <w:t>出版社：贵阳:贵州教育出版社,2012.12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孩子喜欢对着干 父母应该这样管  美国父母这样管教不伤害孩子个性 评论地址：https://www.jiaokey.com/book/detail/13136473.html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