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书名：大河之舞  国家电网四川映秀湾水力发电总厂两度蒙难恢复重建纪实</w:t>
      </w:r>
    </w:p>
    <w:p>
      <w:r>
        <w:t>作者：张立先，童洪著</w:t>
      </w:r>
    </w:p>
    <w:p>
      <w:r>
        <w:t>出版社：北京:中国三峡出版社,2013.01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大河之舞  国家电网四川映秀湾水力发电总厂两度蒙难恢复重建纪实 评论地址：https://www.jiaokey.com/book/detail/13136554.html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