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神州重视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神州重视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本书出售、求购地址：https://www.jiaokey.com/book/detail/13136555.html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神州重视.html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