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3  先秦篇</w:t>
      </w:r>
    </w:p>
    <w:p>
      <w:r>
        <w:t>作者：尹剑翔编著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女人的私房历史书  3  先秦篇 评论地址：https://www.jiaokey.com/book/detail/13136560.html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