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书名：销售一定要懂的自我心理调整术</w:t>
      </w:r>
    </w:p>
    <w:p>
      <w:r>
        <w:t>作者：文义明编著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销售一定要懂的自我心理调整术 评论地址：https://www.jiaokey.com/book/detail/13136605.html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