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做个风格画插画家</w:t>
      </w:r>
    </w:p>
    <w:p>
      <w:r>
        <w:rPr>
          <w:rFonts w:ascii="宋体" w:hAnsi="宋体" w:eastAsia="宋体"/>
          <w:sz w:val="24"/>
        </w:rPr>
        <w:t>李青莳，李昭融，陈乃菁等著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做个风格画插画家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李青莳，李昭融，陈乃菁等著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本书出售、求购地址：https://www.jiaokey.com/book/detail/13136642.html</w:t>
      </w:r>
    </w:p>
    <w:p>
      <w:r>
        <w:t>更多相关图书推荐：https://www.jiaokey.com</w:t>
      </w:r>
    </w:p>
    <w:p>
      <w:r>
        <w:t>李青莳，李昭融，陈乃菁等著 其他作品：https://www.jiaokey.com/tag/李青莳，李昭融，陈乃菁等著.html</w:t>
      </w:r>
    </w:p>
    <w:p>
      <w:r>
        <w:t>上海:上海人民美术出版社,2013.01 出版图书：https://www.jiaokey.com/tag/上海:上海人民美术出版社,2013.01.html</w:t>
      </w:r>
    </w:p>
    <w:p>
      <w:r>
        <w:t>关键词搜索：https://www.jiaokey.com/tag/插图（绘画）-绘画技法.html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