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当代大学生思想特点及成长成才规律研究</w:t>
      </w:r>
    </w:p>
    <w:p>
      <w:r>
        <w:rPr>
          <w:rFonts w:ascii="宋体" w:hAnsi="宋体" w:eastAsia="宋体"/>
          <w:sz w:val="24"/>
        </w:rPr>
        <w:t>谭德礼，江传月，刘苍劲等著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当代大学生思想特点及成长成才规律研究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谭德礼，江传月，刘苍劲等著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本书出售、求购地址：https://www.jiaokey.com/book/detail/13136647.html</w:t>
      </w:r>
    </w:p>
    <w:p>
      <w:r>
        <w:t>更多相关图书推荐：https://www.jiaokey.com</w:t>
      </w:r>
    </w:p>
    <w:p>
      <w:r>
        <w:t>谭德礼，江传月，刘苍劲等著 其他作品：https://www.jiaokey.com/tag/谭德礼，江传月，刘苍劲等著.html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关键词搜索：https://www.jiaokey.com/tag/当代大学生思想特点及成长成才规律研究.html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