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书名：飞鸟集  泰戈尔诗歌精选</w:t>
      </w:r>
    </w:p>
    <w:p>
      <w:r>
        <w:t>作者：（印）泰戈尔著；贾文婷译</w:t>
      </w:r>
    </w:p>
    <w:p>
      <w:r>
        <w:t>出版社：杭州：浙江人民出版社</w:t>
      </w:r>
    </w:p>
    <w:p>
      <w:r>
        <w:t>出版日期：2013</w:t>
      </w:r>
    </w:p>
    <w:p>
      <w:r>
        <w:t>总页数：187</w:t>
      </w:r>
    </w:p>
    <w:p>
      <w:r>
        <w:t>更多请访问教客网: www.jiaokey.com</w:t>
      </w:r>
    </w:p>
    <w:p>
      <w:r>
        <w:t>飞鸟集  泰戈尔诗歌精选 评论地址：https://www.jiaokey.com/book/detail/13136784.html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