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书名：鲁迅与周作人</w:t>
      </w:r>
    </w:p>
    <w:p>
      <w:r>
        <w:t>作者：孙郁著</w:t>
      </w:r>
    </w:p>
    <w:p>
      <w:r>
        <w:t>出版社：北京:现代出版社,2013.01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鲁迅与周作人 评论地址：https://www.jiaokey.com/book/detail/13136806.html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