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书名：伟大的博弈  洞悉A股未来8小时</w:t>
      </w:r>
    </w:p>
    <w:p>
      <w:r>
        <w:t>作者：孙伯龙著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总页数：318</w:t>
      </w:r>
    </w:p>
    <w:p>
      <w:r>
        <w:t>更多请访问教客网: www.jiaokey.com</w:t>
      </w:r>
    </w:p>
    <w:p>
      <w:r>
        <w:t>伟大的博弈  洞悉A股未来8小时 评论地址：https://www.jiaokey.com/book/detail/13136863.html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