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作者：（美）斯托夫人著；张如意译</w:t>
      </w:r>
    </w:p>
    <w:p>
      <w:r>
        <w:t>出版社：杭州:浙江人民出版社,2013.07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汤姆叔叔的小屋 评论地址：https://www.jiaokey.com/book/detail/13136918.html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