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书名：理工科大学英语口语教程  学生用书  下</w:t>
      </w:r>
    </w:p>
    <w:p>
      <w:r>
        <w:t>作者：张纹祯，江滨主编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总页数：90</w:t>
      </w:r>
    </w:p>
    <w:p>
      <w:r>
        <w:t>更多请访问教客网: www.jiaokey.com</w:t>
      </w:r>
    </w:p>
    <w:p>
      <w:r>
        <w:t>理工科大学英语口语教程  学生用书  下 评论地址：https://www.jiaokey.com/book/detail/13137096.html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