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快乐奉献  公务员必修的9堂心理调节课</w:t>
      </w:r>
    </w:p>
    <w:p>
      <w:r>
        <w:rPr>
          <w:rFonts w:ascii="宋体" w:hAnsi="宋体" w:eastAsia="宋体"/>
          <w:sz w:val="24"/>
        </w:rPr>
        <w:t>薛薇著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快乐奉献  公务员必修的9堂心理调节课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本书出售、求购地址：https://www.jiaokey.com/book/detail/13137235.html</w:t>
      </w:r>
    </w:p>
    <w:p>
      <w:r>
        <w:t>更多相关图书推荐：https://www.jiaokey.com</w:t>
      </w:r>
    </w:p>
    <w:p>
      <w:r>
        <w:t>薛薇著 其他作品：https://www.jiaokey.com/tag/薛薇著.html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关键词搜索：https://www.jiaokey.com/tag/快乐奉献  公务员必修的9堂心理调节课.html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