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每天学点销售心理学大全集  超值白金版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本书出售、求购地址：https://www.jiaokey.com/book/detail/13137243.html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关键词搜索：https://www.jiaokey.com/tag/每天学点销售心理学大全集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