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书名：中国远征军滇西大反攻</w:t>
      </w:r>
    </w:p>
    <w:p>
      <w:r>
        <w:t>作者：熊楚蓉著</w:t>
      </w:r>
    </w:p>
    <w:p>
      <w:r>
        <w:t>出版社：重庆:重庆出版社,2012.08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中国远征军滇西大反攻 评论地址：https://www.jiaokey.com/book/detail/13137747.html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