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书名：时间的故事</w:t>
      </w:r>
    </w:p>
    <w:p>
      <w:r>
        <w:t>作者：克里斯·特尼著；王惟芬译</w:t>
      </w:r>
    </w:p>
    <w:p>
      <w:r>
        <w:t>出版社：博雅书屋有限公司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时间的故事 评论地址：https://www.jiaokey.com/book/detail/13137861.html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