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  原理元件与应用  第4版</w:t>
      </w:r>
    </w:p>
    <w:p>
      <w:r>
        <w:t>作者：林莹光编著</w:t>
      </w:r>
    </w:p>
    <w:p>
      <w:r>
        <w:t>出版社：全华图书股份有限公司</w:t>
      </w:r>
    </w:p>
    <w:p>
      <w:r>
        <w:t>出版日期：2010</w:t>
      </w:r>
    </w:p>
    <w:p>
      <w:r>
        <w:t>总页数：460</w:t>
      </w:r>
    </w:p>
    <w:p>
      <w:r>
        <w:t>更多请访问教客网: www.jiaokey.com</w:t>
      </w:r>
    </w:p>
    <w:p>
      <w:r>
        <w:t>光电子学  原理元件与应用  第4版 评论地址：https://www.jiaokey.com/book/detail/13137979.html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