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书名：数学分析精读讲义  上</w:t>
      </w:r>
    </w:p>
    <w:p>
      <w:r>
        <w:t>作者：杜其奎，陈金如，谢四清，徐晓立编著</w:t>
      </w:r>
    </w:p>
    <w:p>
      <w:r>
        <w:t>出版社：</w:t>
      </w:r>
    </w:p>
    <w:p>
      <w:r>
        <w:t>出版日期：2012.06</w:t>
      </w:r>
    </w:p>
    <w:p>
      <w:r>
        <w:t>总页数：399</w:t>
      </w:r>
    </w:p>
    <w:p>
      <w:r>
        <w:t>更多请访问教客网: www.jiaokey.com</w:t>
      </w:r>
    </w:p>
    <w:p>
      <w:r>
        <w:t>数学分析精读讲义  上 评论地址：https://www.jiaokey.com/book/detail/13138109.html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