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书名：线性代数教程同步辅导  第2版</w:t>
      </w:r>
    </w:p>
    <w:p>
      <w:r>
        <w:t>作者：梅家斌，朱祥和主编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总页数：248</w:t>
      </w:r>
    </w:p>
    <w:p>
      <w:r>
        <w:t>更多请访问教客网: www.jiaokey.com</w:t>
      </w:r>
    </w:p>
    <w:p>
      <w:r>
        <w:t>线性代数教程同步辅导  第2版 评论地址：https://www.jiaokey.com/book/detail/13138146.html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