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书名：征服英语专业八级词汇13000</w:t>
      </w:r>
    </w:p>
    <w:p>
      <w:r>
        <w:t>作者：茅风华主编；方岚，刘涛副主编</w:t>
      </w:r>
    </w:p>
    <w:p>
      <w:r>
        <w:t>出版社：广州：中山大学音像出版社</w:t>
      </w:r>
    </w:p>
    <w:p>
      <w:r>
        <w:t>出版日期：2003</w:t>
      </w:r>
    </w:p>
    <w:p>
      <w:r>
        <w:t>总页数：810</w:t>
      </w:r>
    </w:p>
    <w:p>
      <w:r>
        <w:t>更多请访问教客网: www.jiaokey.com</w:t>
      </w:r>
    </w:p>
    <w:p>
      <w:r>
        <w:t>征服英语专业八级词汇13000 评论地址：https://www.jiaokey.com/book/detail/13138241.html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