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剩余污泥人工湿地处理技术</w:t>
      </w:r>
    </w:p>
    <w:p>
      <w:r>
        <w:rPr>
          <w:rFonts w:ascii="宋体" w:hAnsi="宋体" w:eastAsia="宋体"/>
          <w:sz w:val="24"/>
        </w:rPr>
        <w:t>崔玉波，尹军编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剩余污泥人工湿地处理技术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崔玉波，尹军编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本书出售、求购地址：https://www.jiaokey.com/book/detail/13138299.html</w:t>
      </w:r>
    </w:p>
    <w:p>
      <w:r>
        <w:t>更多相关图书推荐：https://www.jiaokey.com</w:t>
      </w:r>
    </w:p>
    <w:p>
      <w:r>
        <w:t>崔玉波，尹军编 其他作品：https://www.jiaokey.com/tag/崔玉波，尹军编.html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关键词搜索：https://www.jiaokey.com/tag/剩余污泥人工湿地处理技术.html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