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书名：材料成型过程传热原理与设备</w:t>
      </w:r>
    </w:p>
    <w:p>
      <w:r>
        <w:t>作者：井玉安，宋仁伯编</w:t>
      </w:r>
    </w:p>
    <w:p>
      <w:r>
        <w:t>出版社：北京：冶金工业出版社</w:t>
      </w:r>
    </w:p>
    <w:p>
      <w:r>
        <w:t>出版日期：2012.08</w:t>
      </w:r>
    </w:p>
    <w:p>
      <w:r>
        <w:t>总页数：150</w:t>
      </w:r>
    </w:p>
    <w:p>
      <w:r>
        <w:t>更多请访问教客网: www.jiaokey.com</w:t>
      </w:r>
    </w:p>
    <w:p>
      <w:r>
        <w:t>材料成型过程传热原理与设备 评论地址：https://www.jiaokey.com/book/detail/13138324.html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