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四季文丛  绿风土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四季文丛  绿风土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本书出售、求购地址：https://www.jiaokey.com/book/detail/13138440.html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关键词搜索：https://www.jiaokey.com/tag/四季文丛  绿风土.html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