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书名：周易六十四卦全书  《周易》古谜破易</w:t>
      </w:r>
    </w:p>
    <w:p>
      <w:r>
        <w:t>作者：方湛州著</w:t>
      </w:r>
    </w:p>
    <w:p>
      <w:r>
        <w:t>出版社：西安：陕西旅游出版社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周易六十四卦全书  《周易》古谜破易 评论地址：https://www.jiaokey.com/book/detail/13138504.html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