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书名：大清会典事例刑部户律婚姻户律仓库  185  钦定大清会典事例  卷604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大清会典事例刑部户律婚姻户律仓库  185  钦定大清会典事例  卷604  刑部 评论地址：https://www.jiaokey.com/book/detail/13138784.html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