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书名：国库集中收付工作手册</w:t>
      </w:r>
    </w:p>
    <w:p>
      <w:r>
        <w:t>作者：</w:t>
      </w:r>
    </w:p>
    <w:p>
      <w:r>
        <w:t>出版社：黄石市财政局,2006.04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国库集中收付工作手册 评论地址：https://www.jiaokey.com/book/detail/13139327.html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