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8.0中文版造型设计专家范例详解</w:t>
      </w:r>
    </w:p>
    <w:p>
      <w:r>
        <w:t>作者：唐家鹏，岳彩锐编著</w:t>
      </w:r>
    </w:p>
    <w:p>
      <w:r>
        <w:t>出版社：北京：科学出版社</w:t>
      </w:r>
    </w:p>
    <w:p>
      <w:r>
        <w:t>出版日期：2012</w:t>
      </w:r>
    </w:p>
    <w:p>
      <w:r>
        <w:t>总页数：478</w:t>
      </w:r>
    </w:p>
    <w:p>
      <w:r>
        <w:t>更多请访问教客网: www.jiaokey.com</w:t>
      </w:r>
    </w:p>
    <w:p>
      <w:r>
        <w:t>UG NX 8.0中文版造型设计专家范例详解 评论地址：https://www.jiaokey.com/book/detail/13140861.html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