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  开启智慧大门的金钥匙</w:t>
      </w:r>
    </w:p>
    <w:p>
      <w:r>
        <w:t>作者：徐颖秦主编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总页数：124</w:t>
      </w:r>
    </w:p>
    <w:p>
      <w:r>
        <w:t>更多请访问教客网: www.jiaokey.com</w:t>
      </w:r>
    </w:p>
    <w:p>
      <w:r>
        <w:t>物联网  开启智慧大门的金钥匙 评论地址：https://www.jiaokey.com/book/detail/13140881.html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