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书名：好的商业模式是成功的一半</w:t>
      </w:r>
    </w:p>
    <w:p>
      <w:r>
        <w:t>作者：《经理人》杂志编</w:t>
      </w:r>
    </w:p>
    <w:p>
      <w:r>
        <w:t>出版社：合肥：安徽人民出版社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好的商业模式是成功的一半 评论地址：https://www.jiaokey.com/book/detail/13140895.html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