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书名：SuperMap应用集锦  第4辑  综合应用分册</w:t>
      </w:r>
    </w:p>
    <w:p>
      <w:r>
        <w:t>作者:北京超图地理信息技术有限公司</w:t>
      </w:r>
    </w:p>
    <w:p>
      <w:r>
        <w:t>出版社:</w:t>
      </w:r>
    </w:p>
    <w:p>
      <w:r>
        <w:t>出版日期：2004.08</w:t>
      </w:r>
    </w:p>
    <w:p>
      <w:r>
        <w:t>总页数：253</w:t>
      </w:r>
    </w:p>
    <w:p>
      <w:r>
        <w:t>更多请访问教客网:www.jiaokey.com</w:t>
      </w:r>
    </w:p>
    <w:p>
      <w:r>
        <w:t>SuperMap应用集锦  第4辑  综合应用分册评论地址：https://www.jiaokey.com/book/detail/13140970.html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